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6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6"/>
          <w:szCs w:val="26"/>
        </w:rPr>
        <w:t>Оренбургской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Шиловой Ирине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1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незаконно полученных сумм ежемесячной компенсационной выплаты неработающему трудоспособному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Оренбургской области к Шиловой </w:t>
      </w:r>
      <w:r>
        <w:rPr>
          <w:rStyle w:val="cat-UserDefinedgrp-2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незаконно полученных сумм ежемесячной компенсационной выплаты неработающему трудоспособному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Шиловой </w:t>
      </w:r>
      <w:r>
        <w:rPr>
          <w:rStyle w:val="cat-UserDefinedgrp-2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6"/>
          <w:szCs w:val="26"/>
        </w:rPr>
        <w:t>Оренбургской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незаконно полученных сумм ежемесячной компенсационной выплаты неработающему трудоспособному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UserDefinedgrp-23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Шиловой </w:t>
      </w:r>
      <w:r>
        <w:rPr>
          <w:rStyle w:val="cat-UserDefinedgrp-2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доход государства в размере </w:t>
      </w:r>
      <w:r>
        <w:rPr>
          <w:rStyle w:val="cat-UserDefinedgrp-2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6rplc-3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0">
    <w:name w:val="cat-UserDefined grp-16 rplc-0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24rplc-26">
    <w:name w:val="cat-UserDefined grp-24 rplc-26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